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1252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86MS0061-01-2025-005719-87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 Фонд «</w:t>
      </w:r>
      <w:r>
        <w:rPr>
          <w:rFonts w:ascii="Times New Roman" w:eastAsia="Times New Roman" w:hAnsi="Times New Roman" w:cs="Times New Roman"/>
          <w:sz w:val="27"/>
          <w:szCs w:val="27"/>
        </w:rPr>
        <w:t>Орис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Светланы Ивановны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Генюк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 Фонд «</w:t>
      </w:r>
      <w:r>
        <w:rPr>
          <w:rFonts w:ascii="Times New Roman" w:eastAsia="Times New Roman" w:hAnsi="Times New Roman" w:cs="Times New Roman"/>
          <w:sz w:val="27"/>
          <w:szCs w:val="27"/>
        </w:rPr>
        <w:t>Орис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по адресу: 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Профсоюзов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офис 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Генюк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Генюк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855551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02.07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05.05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 Фонд «</w:t>
      </w:r>
      <w:r>
        <w:rPr>
          <w:rFonts w:ascii="Times New Roman" w:eastAsia="Times New Roman" w:hAnsi="Times New Roman" w:cs="Times New Roman"/>
          <w:sz w:val="27"/>
          <w:szCs w:val="27"/>
        </w:rPr>
        <w:t>Орис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Генюк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Генюк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Генюк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Генюк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Генюк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Светлану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</w:t>
      </w:r>
      <w:r>
        <w:rPr>
          <w:rFonts w:ascii="Times New Roman" w:eastAsia="Times New Roman" w:hAnsi="Times New Roman" w:cs="Times New Roman"/>
          <w:sz w:val="27"/>
          <w:szCs w:val="27"/>
        </w:rPr>
        <w:t>20207250132374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1252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1">
    <w:name w:val="cat-UserDefined grp-3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